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Самарова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Ахлбека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Самаров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Самаров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Ахлбека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7">
    <w:name w:val="cat-Date grp-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